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Khangai Herds 5 - Lhagva the Herder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hangai Herds 5 - Lhagva the Herder.df-med-img-vid.f0bb0264-5c18-460e-87e8-c3fede91325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f0bb0264-5c18-460e-87e8-c3fede91325c</w:t>
      </w:r>
    </w:p>
    <w:p>
      <w:pPr>
        <w:pStyle w:val="Heading3"/>
      </w:pPr>
      <w:r>
        <w:t>creator</w:t>
      </w:r>
    </w:p>
    <w:p>
      <w:r>
        <w:t>Fijn, Natasha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This is the fifth segment of 'Khangai Herds', featuring herders and their herd animals co-existing together in the Khangai mountains of Mongolia. Lhagva sings a song about her venerable mother. She explains to me the importance of cattle in her life, how she names them and nurtures them from birth. This is followed by a scene of a cow giving birth to a calf in a snow storm in spring. Lhagva names the newborn calf 'Menget' meaning 'Birthmark'.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&lt;https://vimeo.com/13476892&gt;</w:t>
      </w:r>
    </w:p>
    <w:p>
      <w:pPr>
        <w:pStyle w:val="Heading3"/>
      </w:pPr>
      <w:r>
        <w:t>rights</w:t>
      </w:r>
    </w:p>
    <w:p>
      <w:r>
        <w:t>&lt;https://creativecommons.org/licenses/by-nc-nd/3.0/&gt;</w:t>
      </w:r>
    </w:p>
    <w:p>
      <w:pPr>
        <w:pStyle w:val="Heading3"/>
      </w:pPr>
      <w:r>
        <w:t>subject</w:t>
      </w:r>
    </w:p>
    <w:p>
      <w:r>
        <w:t>Living with Herds</w:t>
      </w:r>
    </w:p>
    <w:p>
      <w:r>
        <w:t>animal naming</w:t>
      </w:r>
    </w:p>
    <w:p>
      <w:r>
        <w:t>calf birth</w:t>
      </w:r>
    </w:p>
    <w:p>
      <w:r>
        <w:t>co-domestic</w:t>
      </w:r>
    </w:p>
    <w:p>
      <w:r>
        <w:t>domestication</w:t>
      </w:r>
    </w:p>
    <w:p>
      <w:r>
        <w:t>herding</w:t>
      </w:r>
    </w:p>
    <w:p>
      <w:r>
        <w:t>human-animal</w:t>
      </w:r>
    </w:p>
    <w:p>
      <w:r>
        <w:t>khangai herds</w:t>
      </w:r>
    </w:p>
    <w:p>
      <w:r>
        <w:t>making</w:t>
      </w:r>
    </w:p>
    <w:p>
      <w:r>
        <w:t>observational film</w:t>
      </w:r>
    </w:p>
    <w:p>
      <w:r>
        <w:t>pastoralism</w:t>
      </w:r>
    </w:p>
    <w:p>
      <w:r>
        <w:t>singing</w:t>
      </w:r>
    </w:p>
    <w:p>
      <w:pPr>
        <w:pStyle w:val="Heading3"/>
      </w:pPr>
      <w:r>
        <w:t>date</w:t>
      </w:r>
    </w:p>
    <w:p>
      <w:r>
        <w:t>2010-07-20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Khangai Herds 5 - Lhagva the Herder.mp4</w:t>
      </w:r>
    </w:p>
    <w:p>
      <w:pPr>
        <w:pStyle w:val="Heading3"/>
      </w:pPr>
      <w:r>
        <w:t>remote embed url</w:t>
      </w:r>
    </w:p>
    <w:p>
      <w:r>
        <w:t>https://player.vimeo.com/video/13476892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51.2MiB</w:t>
      </w:r>
    </w:p>
    <w:p>
      <w:r>
        <w:t>601.745000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